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OrganizationNamegrp-24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водителем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2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09.06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(кинолога) </w:t>
      </w:r>
      <w:r>
        <w:rPr>
          <w:rFonts w:ascii="Times New Roman" w:eastAsia="Times New Roman" w:hAnsi="Times New Roman" w:cs="Times New Roman"/>
          <w:sz w:val="25"/>
          <w:szCs w:val="25"/>
        </w:rPr>
        <w:t>ОР ППСП О</w:t>
      </w:r>
      <w:r>
        <w:rPr>
          <w:rFonts w:ascii="Times New Roman" w:eastAsia="Times New Roman" w:hAnsi="Times New Roman" w:cs="Times New Roman"/>
          <w:sz w:val="25"/>
          <w:szCs w:val="25"/>
        </w:rPr>
        <w:t>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5rplc-4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0412365400395005802620115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OrganizationNamegrp-24rplc-8">
    <w:name w:val="cat-OrganizationName grp-24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OrganizationNamegrp-25rplc-49">
    <w:name w:val="cat-OrganizationName grp-25 rplc-49"/>
    <w:basedOn w:val="DefaultParagraphFont"/>
  </w:style>
  <w:style w:type="character" w:customStyle="1" w:styleId="cat-UserDefinedgrp-36rplc-53">
    <w:name w:val="cat-UserDefined grp-36 rplc-53"/>
    <w:basedOn w:val="DefaultParagraphFont"/>
  </w:style>
  <w:style w:type="character" w:customStyle="1" w:styleId="cat-UserDefinedgrp-37rplc-56">
    <w:name w:val="cat-UserDefined grp-37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